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-2610/202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>»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Абусарову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Руслану Хазановичу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194-199 ГПК РФ,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– удовлетворить.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Абусаров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Руслан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Хазанович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PassportDatagrp-13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UserDefinedgrp-1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ООО МКК «</w:t>
      </w:r>
      <w:r>
        <w:rPr>
          <w:rFonts w:ascii="Times New Roman" w:eastAsia="Times New Roman" w:hAnsi="Times New Roman" w:cs="Times New Roman"/>
          <w:sz w:val="28"/>
          <w:szCs w:val="28"/>
        </w:rPr>
        <w:t>Русинтерфинанс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 </w:t>
      </w:r>
      <w:r>
        <w:rPr>
          <w:rStyle w:val="cat-UserDefinedgrp-1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UserDefinedgrp-16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</w:t>
      </w:r>
      <w:r>
        <w:rPr>
          <w:rStyle w:val="cat-UserDefinedgrp-20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21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29.01.2021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29.01.2021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07.10.2025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0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которых: </w:t>
      </w:r>
      <w:r>
        <w:rPr>
          <w:rStyle w:val="cat-Sumgrp-11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основной долг, </w:t>
      </w:r>
      <w:r>
        <w:rPr>
          <w:rStyle w:val="cat-Sumgrp-12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за пользование денежными средствами,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уплате государственной пошлины в размере </w:t>
      </w:r>
      <w:r>
        <w:rPr>
          <w:rStyle w:val="cat-Sumgrp-11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Король Е.П.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судебного заседания 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Солодовников</w:t>
      </w:r>
      <w:r>
        <w:rPr>
          <w:rFonts w:ascii="Times New Roman" w:eastAsia="Times New Roman" w:hAnsi="Times New Roman" w:cs="Times New Roman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Л.Н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>
      <w:pPr>
        <w:spacing w:before="0" w:after="160" w:line="257" w:lineRule="auto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3rplc-9">
    <w:name w:val="cat-PassportData grp-13 rplc-9"/>
    <w:basedOn w:val="DefaultParagraphFont"/>
  </w:style>
  <w:style w:type="character" w:customStyle="1" w:styleId="cat-UserDefinedgrp-19rplc-12">
    <w:name w:val="cat-UserDefined grp-19 rplc-12"/>
    <w:basedOn w:val="DefaultParagraphFont"/>
  </w:style>
  <w:style w:type="character" w:customStyle="1" w:styleId="cat-UserDefinedgrp-15rplc-14">
    <w:name w:val="cat-UserDefined grp-15 rplc-14"/>
    <w:basedOn w:val="DefaultParagraphFont"/>
  </w:style>
  <w:style w:type="character" w:customStyle="1" w:styleId="cat-UserDefinedgrp-16rplc-16">
    <w:name w:val="cat-UserDefined grp-16 rplc-16"/>
    <w:basedOn w:val="DefaultParagraphFont"/>
  </w:style>
  <w:style w:type="character" w:customStyle="1" w:styleId="cat-UserDefinedgrp-20rplc-18">
    <w:name w:val="cat-UserDefined grp-20 rplc-18"/>
    <w:basedOn w:val="DefaultParagraphFont"/>
  </w:style>
  <w:style w:type="character" w:customStyle="1" w:styleId="cat-UserDefinedgrp-21rplc-19">
    <w:name w:val="cat-UserDefined grp-21 rplc-19"/>
    <w:basedOn w:val="DefaultParagraphFont"/>
  </w:style>
  <w:style w:type="character" w:customStyle="1" w:styleId="cat-Sumgrp-10rplc-23">
    <w:name w:val="cat-Sum grp-10 rplc-23"/>
    <w:basedOn w:val="DefaultParagraphFont"/>
  </w:style>
  <w:style w:type="character" w:customStyle="1" w:styleId="cat-Sumgrp-11rplc-24">
    <w:name w:val="cat-Sum grp-11 rplc-24"/>
    <w:basedOn w:val="DefaultParagraphFont"/>
  </w:style>
  <w:style w:type="character" w:customStyle="1" w:styleId="cat-Sumgrp-12rplc-25">
    <w:name w:val="cat-Sum grp-12 rplc-25"/>
    <w:basedOn w:val="DefaultParagraphFont"/>
  </w:style>
  <w:style w:type="character" w:customStyle="1" w:styleId="cat-Sumgrp-11rplc-26">
    <w:name w:val="cat-Sum grp-1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